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书名：日语能力考试一级二级-这一本就足够了</w:t>
      </w:r>
    </w:p>
    <w:p>
      <w:r>
        <w:t>作者：刘雯伟，赵铁柱，肖锦编著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总页数：326</w:t>
      </w:r>
    </w:p>
    <w:p>
      <w:r>
        <w:t>更多请访问教客网: www.jiaokey.com</w:t>
      </w:r>
    </w:p>
    <w:p>
      <w:r>
        <w:t>日语能力考试一级二级-这一本就足够了 评论地址：https://www.jiaokey.com/book/detail/12067489.html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