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书名：经济改革时期中国经济波动研究</w:t>
      </w:r>
    </w:p>
    <w:p>
      <w:r>
        <w:t>作者：胡红安著</w:t>
      </w:r>
    </w:p>
    <w:p>
      <w:r>
        <w:t>出版社：西安：陕西人民出版社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经济改革时期中国经济波动研究 评论地址：https://www.jiaokey.com/book/detail/12067668.html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