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书名：北京奥运会、残奥会志愿者信息技术培训教材</w:t>
      </w:r>
    </w:p>
    <w:p>
      <w:r>
        <w:t>作者：冯志明，吴钢华主编</w:t>
      </w:r>
    </w:p>
    <w:p>
      <w:r>
        <w:t>出版社：北京:北京出版社,2008.05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北京奥运会、残奥会志愿者信息技术培训教材 评论地址：https://www.jiaokey.com/book/detail/12067717.html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