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书名：28天晚餐减肥计划</w:t>
      </w:r>
    </w:p>
    <w:p>
      <w:r>
        <w:t>作者：张海平，宫文静，刘玉本主编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总页数：144</w:t>
      </w:r>
    </w:p>
    <w:p>
      <w:r>
        <w:t>更多请访问教客网: www.jiaokey.com</w:t>
      </w:r>
    </w:p>
    <w:p>
      <w:r>
        <w:t>28天晚餐减肥计划 评论地址：https://www.jiaokey.com/book/detail/12067744.html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