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书名：产后营养瘦身餐280例</w:t>
      </w:r>
    </w:p>
    <w:p>
      <w:r>
        <w:t>作者：吴莹，姜涛主编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产后营养瘦身餐280例 评论地址：https://www.jiaokey.com/book/detail/12067755.html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