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书名：实用家庭凉菜：彩色升级回馈版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总页数：224</w:t>
      </w:r>
    </w:p>
    <w:p>
      <w:r>
        <w:t>更多请访问教客网: www.jiaokey.com</w:t>
      </w:r>
    </w:p>
    <w:p>
      <w:r>
        <w:t>实用家庭凉菜：彩色升级回馈版 评论地址：https://www.jiaokey.com/book/detail/12067861.html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