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书名：孕婴快乐成长锦囊</w:t>
      </w:r>
    </w:p>
    <w:p>
      <w:r>
        <w:t>作者：中国优生科学协会学术部主编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总页数：111</w:t>
      </w:r>
    </w:p>
    <w:p>
      <w:r>
        <w:t>更多请访问教客网: www.jiaokey.com</w:t>
      </w:r>
    </w:p>
    <w:p>
      <w:r>
        <w:t>孕婴快乐成长锦囊 评论地址：https://www.jiaokey.com/book/detail/12067866.html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