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书名：健康饮品</w:t>
      </w:r>
    </w:p>
    <w:p>
      <w:r>
        <w:t>作者：夏金龙编著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健康饮品 评论地址：https://www.jiaokey.com/book/detail/12067877.html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