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书名：英语国家社会与文化·美国篇</w:t>
      </w:r>
    </w:p>
    <w:p>
      <w:r>
        <w:t>作者：蔡永良，董剑桥主编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总页数：405</w:t>
      </w:r>
    </w:p>
    <w:p>
      <w:r>
        <w:t>更多请访问教客网: www.jiaokey.com</w:t>
      </w:r>
    </w:p>
    <w:p>
      <w:r>
        <w:t>英语国家社会与文化·美国篇 评论地址：https://www.jiaokey.com/book/detail/12067926.html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