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下</w:t>
      </w:r>
    </w:p>
    <w:p>
      <w:r>
        <w:t>作者：张红岩，陈海忠主编</w:t>
      </w:r>
    </w:p>
    <w:p>
      <w:r>
        <w:t>出版社：苏州：苏州大学出版社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研究生英语综合教程  下 评论地址：https://www.jiaokey.com/book/detail/12067939.html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