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作者：王光伟编著</w:t>
      </w:r>
    </w:p>
    <w:p>
      <w:r>
        <w:t>出版社：苏州：苏州大学出版社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金融学概论 评论地址：https://www.jiaokey.com/book/detail/12067946.html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