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书名：巴赫金诗学视野中的陶渊明诗歌英译复调的翻译现实</w:t>
      </w:r>
    </w:p>
    <w:p>
      <w:r>
        <w:t>作者：蔡华主编</w:t>
      </w:r>
    </w:p>
    <w:p>
      <w:r>
        <w:t>出版社：苏州：苏州大学出版社</w:t>
      </w:r>
    </w:p>
    <w:p>
      <w:r>
        <w:t>出版日期：2008.08</w:t>
      </w:r>
    </w:p>
    <w:p>
      <w:r>
        <w:t>总页数：475</w:t>
      </w:r>
    </w:p>
    <w:p>
      <w:r>
        <w:t>更多请访问教客网: www.jiaokey.com</w:t>
      </w:r>
    </w:p>
    <w:p>
      <w:r>
        <w:t>巴赫金诗学视野中的陶渊明诗歌英译复调的翻译现实 评论地址：https://www.jiaokey.com/book/detail/12067948.html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