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书名：不用药物降血压  高血压非药物疗法完全手册</w:t>
      </w:r>
    </w:p>
    <w:p>
      <w:r>
        <w:t>作者：何跃华本书主编</w:t>
      </w:r>
    </w:p>
    <w:p>
      <w:r>
        <w:t>出版社：北京:北京出版社,2008.06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不用药物降血压  高血压非药物疗法完全手册 评论地址：https://www.jiaokey.com/book/detail/12068021.html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