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中国核电从这里起步  记为核电建设拼搏奉献的勇士们  1</w:t>
      </w:r>
    </w:p>
    <w:p>
      <w:r>
        <w:rPr>
          <w:rFonts w:ascii="宋体" w:hAnsi="宋体" w:eastAsia="宋体"/>
          <w:sz w:val="24"/>
        </w:rPr>
        <w:t>秦山核电基地党委宣传部编著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中国核电从这里起步  记为核电建设拼搏奉献的勇士们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秦山核电基地党委宣传部编著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本书出售、求购地址：https://www.jiaokey.com/book/detail/12068024.html</w:t>
      </w:r>
    </w:p>
    <w:p>
      <w:r>
        <w:t>更多相关图书推荐：https://www.jiaokey.com</w:t>
      </w:r>
    </w:p>
    <w:p>
      <w:r>
        <w:t>秦山核电基地党委宣传部编著 其他作品：https://www.jiaokey.com/tag/秦山核电基地党委宣传部编著.html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关键词搜索：https://www.jiaokey.com/tag/中国核电从这里起步  记为核电建设拼搏奉献的勇士们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