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书名：挺声危难  广东电台汶川大地震抗震救灾宣传报道全记录</w:t>
      </w:r>
    </w:p>
    <w:p>
      <w:r>
        <w:t>作者：白玲主编</w:t>
      </w:r>
    </w:p>
    <w:p>
      <w:r>
        <w:t>出版社：广州:广东人民出版社,2008.07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挺声危难  广东电台汶川大地震抗震救灾宣传报道全记录 评论地址：https://www.jiaokey.com/book/detail/12068045.html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