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书名：父亲旺楚克  纪实文学</w:t>
      </w:r>
    </w:p>
    <w:p>
      <w:r>
        <w:t>作者：呼吉图编著</w:t>
      </w:r>
    </w:p>
    <w:p>
      <w:r>
        <w:t>出版社：北京:民族出版社,2007.12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父亲旺楚克  纪实文学 评论地址：https://www.jiaokey.com/book/detail/12068129.html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