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书名：工程护坡与生物护坡</w:t>
      </w:r>
    </w:p>
    <w:p>
      <w:r>
        <w:t>作者：戴金水，张玉昌，王坤堂等著</w:t>
      </w:r>
    </w:p>
    <w:p>
      <w:r>
        <w:t>出版社：沈阳：东北大学出版社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工程护坡与生物护坡 评论地址：https://www.jiaokey.com/book/detail/12068148.html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