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书名：午夜先生惊魂系列  面条杀手  我的隐身朋友</w:t>
      </w:r>
    </w:p>
    <w:p>
      <w:r>
        <w:t>作者:（新加坡）李著，叶旭军译</w:t>
      </w:r>
    </w:p>
    <w:p>
      <w:r>
        <w:t>出版社:上海：少年儿童出版社</w:t>
      </w:r>
    </w:p>
    <w:p>
      <w:r>
        <w:t>出版日期：2008.08</w:t>
      </w:r>
    </w:p>
    <w:p>
      <w:r>
        <w:t>总页数：146</w:t>
      </w:r>
    </w:p>
    <w:p>
      <w:r>
        <w:t>更多请访问教客网:www.jiaokey.com</w:t>
      </w:r>
    </w:p>
    <w:p>
      <w:r>
        <w:t>午夜先生惊魂系列  面条杀手  我的隐身朋友评论地址：https://www.jiaokey.com/book/detail/12068167.html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