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书名：午夜先生惊魂系列  恐怖的游乐场  血色眼睛的男孩</w:t>
      </w:r>
    </w:p>
    <w:p>
      <w:r>
        <w:t>作者：（新加坡）李（Lee，J.），王晓丹，叶旭军译</w:t>
      </w:r>
    </w:p>
    <w:p>
      <w:r>
        <w:t>出版社：上海：少年儿童出版社</w:t>
      </w:r>
    </w:p>
    <w:p>
      <w:r>
        <w:t>出版日期：2008.08</w:t>
      </w:r>
    </w:p>
    <w:p>
      <w:r>
        <w:t>总页数：145</w:t>
      </w:r>
    </w:p>
    <w:p>
      <w:r>
        <w:t>更多请访问教客网: www.jiaokey.com</w:t>
      </w:r>
    </w:p>
    <w:p>
      <w:r>
        <w:t>午夜先生惊魂系列  恐怖的游乐场  血色眼睛的男孩 评论地址：https://www.jiaokey.com/book/detail/12068168.html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