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书名：午夜先生惊魂系列  房子里另有其人  校园幽灵</w:t>
      </w:r>
    </w:p>
    <w:p>
      <w:r>
        <w:t>作者：（新加坡）李（Lee，J.），王晓丹，叶旭军译</w:t>
      </w:r>
    </w:p>
    <w:p>
      <w:r>
        <w:t>出版社：上海：少年儿童出版社</w:t>
      </w:r>
    </w:p>
    <w:p>
      <w:r>
        <w:t>出版日期：2008.08</w:t>
      </w:r>
    </w:p>
    <w:p>
      <w:r>
        <w:t>总页数：164</w:t>
      </w:r>
    </w:p>
    <w:p>
      <w:r>
        <w:t>更多请访问教客网: www.jiaokey.com</w:t>
      </w:r>
    </w:p>
    <w:p>
      <w:r>
        <w:t>午夜先生惊魂系列  房子里另有其人  校园幽灵 评论地址：https://www.jiaokey.com/book/detail/12068169.html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