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书名：午夜先生惊魂系列  凶猛的鱼王  幽灵徘徊的车站</w:t>
      </w:r>
    </w:p>
    <w:p>
      <w:r>
        <w:t>作者：（新加坡）李著，张英译</w:t>
      </w:r>
    </w:p>
    <w:p>
      <w:r>
        <w:t>出版社：上海：少年儿童出版社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午夜先生惊魂系列  凶猛的鱼王  幽灵徘徊的车站 评论地址：https://www.jiaokey.com/book/detail/12068170.html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