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书名：新课标小学英语阅读周计划  四年级</w:t>
      </w:r>
    </w:p>
    <w:p>
      <w:r>
        <w:t>作者：陈业莹主编</w:t>
      </w:r>
    </w:p>
    <w:p>
      <w:r>
        <w:t>出版社：北京：北京教育出版社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新课标小学英语阅读周计划  四年级 评论地址：https://www.jiaokey.com/book/detail/12068368.html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