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书名：公民防险自救与互救手册</w:t>
      </w:r>
    </w:p>
    <w:p>
      <w:r>
        <w:t>作者:卓翔，肖哲编</w:t>
      </w:r>
    </w:p>
    <w:p>
      <w:r>
        <w:t>出版社:湘潭:湘潭大学出版社,2008.07</w:t>
      </w:r>
    </w:p>
    <w:p>
      <w:r>
        <w:t>出版日期：</w:t>
      </w:r>
    </w:p>
    <w:p>
      <w:r>
        <w:t>总页数：371</w:t>
      </w:r>
    </w:p>
    <w:p>
      <w:r>
        <w:t>更多请访问教客网:www.jiaokey.com</w:t>
      </w:r>
    </w:p>
    <w:p>
      <w:r>
        <w:t>公民防险自救与互救手册评论地址：https://www.jiaokey.com/book/detail/12068389.html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