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书名：秋实寻踪：锦州一高中“老三届”师生作品选  下</w:t>
      </w:r>
    </w:p>
    <w:p>
      <w:r>
        <w:t>作者：赵有主编</w:t>
      </w:r>
    </w:p>
    <w:p>
      <w:r>
        <w:t>出版社：沈阳：辽宁人民出版社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秋实寻踪：锦州一高中“老三届”师生作品选  下 评论地址：https://www.jiaokey.com/book/detail/12068398.html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