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书名：三狗生活</w:t>
      </w:r>
    </w:p>
    <w:p>
      <w:r>
        <w:t>作者：（美）汤玛斯，林丽冠译</w:t>
      </w:r>
    </w:p>
    <w:p>
      <w:r>
        <w:t>出版社：天津:天津教育出版社,2008.10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三狗生活 评论地址：https://www.jiaokey.com/book/detail/12068419.html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