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书名：友如亨利</w:t>
      </w:r>
    </w:p>
    <w:p>
      <w:r>
        <w:t>作者：（英）努阿拉·加德纳（NualaGardener）著</w:t>
      </w:r>
    </w:p>
    <w:p>
      <w:r>
        <w:t>出版社：天津:天津教育出版社,2008.09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友如亨利 评论地址：https://www.jiaokey.com/book/detail/12068421.html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