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书名：杨留义积墨山水</w:t>
      </w:r>
    </w:p>
    <w:p>
      <w:r>
        <w:t>作者：中国画名家精品粹编</w:t>
      </w:r>
    </w:p>
    <w:p>
      <w:r>
        <w:t>出版社：北京:北京工艺美术出版社,2008.10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杨留义积墨山水 评论地址：https://www.jiaokey.com/book/detail/12068722.html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