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书名：事业单位登记管理知识讲座</w:t>
      </w:r>
    </w:p>
    <w:p>
      <w:r>
        <w:t>作者：寇炳灿主编</w:t>
      </w:r>
    </w:p>
    <w:p>
      <w:r>
        <w:t>出版社：郑州：河南人民出版社</w:t>
      </w:r>
    </w:p>
    <w:p>
      <w:r>
        <w:t>出版日期：2005.01</w:t>
      </w:r>
    </w:p>
    <w:p>
      <w:r>
        <w:t>总页数：377</w:t>
      </w:r>
    </w:p>
    <w:p>
      <w:r>
        <w:t>更多请访问教客网: www.jiaokey.com</w:t>
      </w:r>
    </w:p>
    <w:p>
      <w:r>
        <w:t>事业单位登记管理知识讲座 评论地址：https://www.jiaokey.com/book/detail/12068892.html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