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书名：三维角色动画艺术</w:t>
      </w:r>
    </w:p>
    <w:p>
      <w:r>
        <w:t>作者：唐红平著</w:t>
      </w:r>
    </w:p>
    <w:p>
      <w:r>
        <w:t>出版社：杭州：中国美术学院出版社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三维角色动画艺术 评论地址：https://www.jiaokey.com/book/detail/12068967.html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