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书名：攀西新跨越  攀西地区区域规划研究</w:t>
      </w:r>
    </w:p>
    <w:p>
      <w:r>
        <w:t>作者：解洪主编</w:t>
      </w:r>
    </w:p>
    <w:p>
      <w:r>
        <w:t>出版社：成都：四川大学出版社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攀西新跨越  攀西地区区域规划研究 评论地址：https://www.jiaokey.com/book/detail/12069160.html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