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书名：点击未来：深圳大学艺术设计学院2008届毕业生设计作品选</w:t>
      </w:r>
    </w:p>
    <w:p>
      <w:r>
        <w:t>作者：吴洪，李新华主编</w:t>
      </w:r>
    </w:p>
    <w:p>
      <w:r>
        <w:t>出版社：合肥：安徽美术出版社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点击未来：深圳大学艺术设计学院2008届毕业生设计作品选 评论地址：https://www.jiaokey.com/book/detail/12069210.html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