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书名：何其芳的延安之路：一个理想主义者的心灵轨迹</w:t>
      </w:r>
    </w:p>
    <w:p>
      <w:r>
        <w:t>作者：王雪伟著</w:t>
      </w:r>
    </w:p>
    <w:p>
      <w:r>
        <w:t>出版社：郑州：河南人民出版社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何其芳的延安之路：一个理想主义者的心灵轨迹 评论地址：https://www.jiaokey.com/book/detail/12069338.html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