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书名：啤酒品鉴百问百答  华文图景品酒馆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啤酒品鉴百问百答  华文图景品酒馆 评论地址：https://www.jiaokey.com/book/detail/12069391.html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