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书名：有一种智慧叫以退为进  精华版</w:t>
      </w:r>
    </w:p>
    <w:p>
      <w:r>
        <w:t>作者：李家晔，袁雪洁编著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总页数：293</w:t>
      </w:r>
    </w:p>
    <w:p>
      <w:r>
        <w:t>更多请访问教客网: www.jiaokey.com</w:t>
      </w:r>
    </w:p>
    <w:p>
      <w:r>
        <w:t>有一种智慧叫以退为进  精华版 评论地址：https://www.jiaokey.com/book/detail/12069520.html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