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书名：英语专业四级考试写作黄金模板  2009</w:t>
      </w:r>
    </w:p>
    <w:p>
      <w:r>
        <w:t>作者：沈金伯主编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英语专业四级考试写作黄金模板  2009 评论地址：https://www.jiaokey.com/book/detail/12069549.html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