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书名：蚕豆田里的茅草棚</w:t>
      </w:r>
    </w:p>
    <w:p>
      <w:r>
        <w:t>作者：（土）希克梅特·阿勒藤凯纳克（Hikmet Altinkaynak）著</w:t>
      </w:r>
    </w:p>
    <w:p>
      <w:r>
        <w:t>出版社：北京：民族出版社</w:t>
      </w:r>
    </w:p>
    <w:p>
      <w:r>
        <w:t>出版日期：2008</w:t>
      </w:r>
    </w:p>
    <w:p>
      <w:r>
        <w:t>总页数：16</w:t>
      </w:r>
    </w:p>
    <w:p>
      <w:r>
        <w:t>更多请访问教客网: www.jiaokey.com</w:t>
      </w:r>
    </w:p>
    <w:p>
      <w:r>
        <w:t>蚕豆田里的茅草棚 评论地址：https://www.jiaokey.com/book/detail/12069657.html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