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谢姆希先生学校的冬天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谢姆希先生学校的冬天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本书出售、求购地址：https://www.jiaokey.com/book/detail/12069658.html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关键词搜索：https://www.jiaokey.com/tag/谢姆希先生学校的冬天.html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