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木屋中的蓝眼睛男孩</w:t>
      </w:r>
    </w:p>
    <w:p>
      <w:r>
        <w:rPr>
          <w:rFonts w:ascii="宋体" w:hAnsi="宋体" w:eastAsia="宋体"/>
          <w:sz w:val="24"/>
        </w:rPr>
        <w:t>（土）希克梅特·阿勒藤凯纳克（Hikmet Altinkaynak）著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木屋中的蓝眼睛男孩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（土）希克梅特·阿勒藤凯纳克（Hikmet Altinkaynak）著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本书出售、求购地址：https://www.jiaokey.com/book/detail/12069659.html</w:t>
      </w:r>
    </w:p>
    <w:p>
      <w:r>
        <w:t>更多相关图书推荐：https://www.jiaokey.com</w:t>
      </w:r>
    </w:p>
    <w:p>
      <w:r>
        <w:t>（土）希克梅特·阿勒藤凯纳克（Hikmet Altinkaynak）著 其他作品：https://www.jiaokey.com/tag/（土）希克梅特·阿勒藤凯纳克（Hikmet Altinkaynak）著.html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关键词搜索：https://www.jiaokey.com/tag/木屋中的蓝眼睛男孩.html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