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大学与政治  美国研究型大学的政策、政治和校长领导</w:t>
      </w:r>
    </w:p>
    <w:p>
      <w:r>
        <w:rPr>
          <w:rFonts w:ascii="宋体" w:hAnsi="宋体" w:eastAsia="宋体"/>
          <w:sz w:val="24"/>
        </w:rPr>
        <w:t>（美）罗伯特·M·罗森兹威格著；王晨译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大学与政治  美国研究型大学的政策、政治和校长领导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（美）罗伯特·M·罗森兹威格著；王晨译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本书出售、求购地址：https://www.jiaokey.com/book/detail/12069740.html</w:t>
      </w:r>
    </w:p>
    <w:p>
      <w:r>
        <w:t>更多相关图书推荐：https://www.jiaokey.com</w:t>
      </w:r>
    </w:p>
    <w:p>
      <w:r>
        <w:t>（美）罗伯特·M·罗森兹威格著；王晨译 其他作品：https://www.jiaokey.com/tag/（美）罗伯特·M·罗森兹威格著；王晨译.html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关键词搜索：https://www.jiaokey.com/tag/大学与政治  美国研究型大学的政策、政治和校长领导.html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