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书名：也许并没有故事  埃里克·侯麦和他的电影</w:t>
      </w:r>
    </w:p>
    <w:p>
      <w:r>
        <w:t>作者：（法）帕斯卡尔·博尼策（Pascal Bonitzer）著</w:t>
      </w:r>
    </w:p>
    <w:p>
      <w:r>
        <w:t>出版社：上海:上海人民出版社,2008.11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也许并没有故事  埃里克·侯麦和他的电影 评论地址：https://www.jiaokey.com/book/detail/12069828.html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