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书名：区慕洁专家指导健康育儿</w:t>
      </w:r>
    </w:p>
    <w:p>
      <w:r>
        <w:t>作者：区慕洁主编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总页数：184</w:t>
      </w:r>
    </w:p>
    <w:p>
      <w:r>
        <w:t>更多请访问教客网: www.jiaokey.com</w:t>
      </w:r>
    </w:p>
    <w:p>
      <w:r>
        <w:t>区慕洁专家指导健康育儿 评论地址：https://www.jiaokey.com/book/detail/12069950.html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