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书名：向索罗斯学投资  成功资本运作&amp;金融投机技巧</w:t>
      </w:r>
    </w:p>
    <w:p>
      <w:r>
        <w:t>作者：橡树国际理财机构编著</w:t>
      </w:r>
    </w:p>
    <w:p>
      <w:r>
        <w:t>出版社：长春：吉林科学技术出版社</w:t>
      </w:r>
    </w:p>
    <w:p>
      <w:r>
        <w:t>出版日期：2008.04</w:t>
      </w:r>
    </w:p>
    <w:p>
      <w:r>
        <w:t>总页数：270</w:t>
      </w:r>
    </w:p>
    <w:p>
      <w:r>
        <w:t>更多请访问教客网: www.jiaokey.com</w:t>
      </w:r>
    </w:p>
    <w:p>
      <w:r>
        <w:t>向索罗斯学投资  成功资本运作&amp;金融投机技巧 评论地址：https://www.jiaokey.com/book/detail/12069966.html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