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书名：市场预测与决策</w:t>
      </w:r>
    </w:p>
    <w:p>
      <w:r>
        <w:t>作者：陈晓慧主编</w:t>
      </w:r>
    </w:p>
    <w:p>
      <w:r>
        <w:t>出版社：武汉：武汉工业大学出版社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市场预测与决策 评论地址：https://www.jiaokey.com/book/detail/12070015.html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