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书名：红河哈尼族彝族自治州财政志  1978-2005</w:t>
      </w:r>
    </w:p>
    <w:p>
      <w:r>
        <w:t>作者：普绍忠主编</w:t>
      </w:r>
    </w:p>
    <w:p>
      <w:r>
        <w:t>出版社：昆明：云南科学技术出版社</w:t>
      </w:r>
    </w:p>
    <w:p>
      <w:r>
        <w:t>出版日期：2008.07</w:t>
      </w:r>
    </w:p>
    <w:p>
      <w:r>
        <w:t>总页数：350</w:t>
      </w:r>
    </w:p>
    <w:p>
      <w:r>
        <w:t>更多请访问教客网: www.jiaokey.com</w:t>
      </w:r>
    </w:p>
    <w:p>
      <w:r>
        <w:t>红河哈尼族彝族自治州财政志  1978-2005 评论地址：https://www.jiaokey.com/book/detail/12070028.html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