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</w:t>
      </w:r>
    </w:p>
    <w:p>
      <w:r>
        <w:t>作者：李旺槿著</w:t>
      </w:r>
    </w:p>
    <w:p>
      <w:r>
        <w:t>出版社：沈阳：白山出版社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难忘的岁月 评论地址：https://www.jiaokey.com/book/detail/12070273.html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