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书名：白衣蓝盔：第四批赴刚云果（金）维和医疗分队纪实</w:t>
      </w:r>
    </w:p>
    <w:p>
      <w:r>
        <w:t>作者：孙景海，贾丹兵，李&lt;font color=Red&gt;刚&lt;/font&gt;主编</w:t>
      </w:r>
    </w:p>
    <w:p>
      <w:r>
        <w:t>出版社：沈阳:白山出版社,2008.08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白衣蓝盔：第四批赴刚云果（金）维和医疗分队纪实 评论地址：https://www.jiaokey.com/book/detail/12070278.html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