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书名：奥运健康食谱</w:t>
      </w:r>
    </w:p>
    <w:p>
      <w:r>
        <w:t>作者：鲁永超，潘东潮主编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总页数：120</w:t>
      </w:r>
    </w:p>
    <w:p>
      <w:r>
        <w:t>更多请访问教客网: www.jiaokey.com</w:t>
      </w:r>
    </w:p>
    <w:p>
      <w:r>
        <w:t>奥运健康食谱 评论地址：https://www.jiaokey.com/book/detail/12070285.html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