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书名：滇云摘虹  试验报告与产业报告论文选集</w:t>
      </w:r>
    </w:p>
    <w:p>
      <w:r>
        <w:t>作者：戴元宁著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总页数：365</w:t>
      </w:r>
    </w:p>
    <w:p>
      <w:r>
        <w:t>更多请访问教客网: www.jiaokey.com</w:t>
      </w:r>
    </w:p>
    <w:p>
      <w:r>
        <w:t>滇云摘虹  试验报告与产业报告论文选集 评论地址：https://www.jiaokey.com/book/detail/12070364.html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