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书名：赞赏、信任  决定孩子命运的教育方法</w:t>
      </w:r>
    </w:p>
    <w:p>
      <w:r>
        <w:t>作者：姚振英编著</w:t>
      </w:r>
    </w:p>
    <w:p>
      <w:r>
        <w:t>出版社：北京：企业管理出版社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赞赏、信任  决定孩子命运的教育方法 评论地址：https://www.jiaokey.com/book/detail/12070600.html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