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书名：金牌推销员的成功话术</w:t>
      </w:r>
    </w:p>
    <w:p>
      <w:r>
        <w:t>作者：一鸣编著</w:t>
      </w:r>
    </w:p>
    <w:p>
      <w:r>
        <w:t>出版社：北京：企业管理出版社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金牌推销员的成功话术 评论地址：https://www.jiaokey.com/book/detail/12070607.html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